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E35C6A" w14:textId="77777777" w:rsidR="003A1ED1" w:rsidRDefault="005A22B9" w:rsidP="007A50FA">
      <w:pPr>
        <w:jc w:val="center"/>
      </w:pPr>
      <w:r>
        <w:rPr>
          <w:noProof/>
        </w:rPr>
        <w:drawing>
          <wp:inline distT="0" distB="0" distL="0" distR="0" wp14:anchorId="2212115E" wp14:editId="2A31096F">
            <wp:extent cx="2743200" cy="92583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9f4bfc2-8470-4061-a893-706b2eb3222c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925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5CF912" w14:textId="77777777" w:rsidR="007A50FA" w:rsidRDefault="007A50FA">
      <w:pPr>
        <w:pStyle w:val="Titel"/>
        <w:jc w:val="center"/>
        <w:rPr>
          <w:lang w:val="de-DE"/>
        </w:rPr>
      </w:pPr>
    </w:p>
    <w:p w14:paraId="05CBE19D" w14:textId="77777777" w:rsidR="003A1ED1" w:rsidRPr="007A50FA" w:rsidRDefault="005A22B9">
      <w:pPr>
        <w:pStyle w:val="Titel"/>
        <w:jc w:val="center"/>
        <w:rPr>
          <w:color w:val="109426"/>
          <w:lang w:val="de-DE"/>
        </w:rPr>
      </w:pPr>
      <w:r w:rsidRPr="007A50FA">
        <w:rPr>
          <w:color w:val="109426"/>
          <w:lang w:val="de-DE"/>
        </w:rPr>
        <w:t>Supervision für Richter:innen</w:t>
      </w:r>
    </w:p>
    <w:p w14:paraId="799AEEBE" w14:textId="77777777" w:rsidR="003A1ED1" w:rsidRPr="007A50FA" w:rsidRDefault="005A22B9">
      <w:pPr>
        <w:jc w:val="center"/>
        <w:rPr>
          <w:lang w:val="de-DE"/>
        </w:rPr>
      </w:pPr>
      <w:r w:rsidRPr="007A50FA">
        <w:rPr>
          <w:color w:val="333333"/>
          <w:sz w:val="28"/>
          <w:lang w:val="de-DE"/>
        </w:rPr>
        <w:t>Reflexionsraum für Rechtsprechung, Verantwortung und Rollenbewusstsein</w:t>
      </w:r>
    </w:p>
    <w:p w14:paraId="47C5DD65" w14:textId="77777777" w:rsidR="003A1ED1" w:rsidRPr="007A50FA" w:rsidRDefault="003A1ED1">
      <w:pPr>
        <w:rPr>
          <w:lang w:val="de-DE"/>
        </w:rPr>
      </w:pPr>
    </w:p>
    <w:p w14:paraId="0CCB349A" w14:textId="2E1F3ED5" w:rsidR="003A1ED1" w:rsidRPr="007A50FA" w:rsidRDefault="005A22B9">
      <w:pPr>
        <w:rPr>
          <w:lang w:val="de-DE"/>
        </w:rPr>
      </w:pPr>
      <w:r w:rsidRPr="007A50FA">
        <w:rPr>
          <w:lang w:val="de-DE"/>
        </w:rPr>
        <w:t xml:space="preserve">Richterliche Tätigkeit erfordert nicht nur juristische </w:t>
      </w:r>
      <w:r w:rsidR="007A50FA">
        <w:rPr>
          <w:lang w:val="de-DE"/>
        </w:rPr>
        <w:t>Kompetenz</w:t>
      </w:r>
      <w:r w:rsidRPr="007A50FA">
        <w:rPr>
          <w:lang w:val="de-DE"/>
        </w:rPr>
        <w:t>: Verantwortung für weitreichende Entscheidungen, hohe Arbeitsverdichtung, Rollenkonflikte im Gerichtsumfeld und ethische Dilemmata sind fester Bestandteil des Berufsalltags.</w:t>
      </w:r>
      <w:r w:rsidRPr="007A50FA">
        <w:rPr>
          <w:lang w:val="de-DE"/>
        </w:rPr>
        <w:br/>
      </w:r>
      <w:r w:rsidRPr="007A50FA">
        <w:rPr>
          <w:lang w:val="de-DE"/>
        </w:rPr>
        <w:br/>
        <w:t xml:space="preserve">Seit mehreren Jahren begleite ich juristische Fachkräfte supervisorisch. </w:t>
      </w:r>
      <w:r w:rsidR="007A50FA">
        <w:rPr>
          <w:lang w:val="de-DE"/>
        </w:rPr>
        <w:t>Diese vertrauliche Reflexions</w:t>
      </w:r>
      <w:r w:rsidR="000235FE">
        <w:rPr>
          <w:lang w:val="de-DE"/>
        </w:rPr>
        <w:t>-</w:t>
      </w:r>
      <w:r w:rsidR="007A50FA">
        <w:rPr>
          <w:lang w:val="de-DE"/>
        </w:rPr>
        <w:t xml:space="preserve">methode </w:t>
      </w:r>
      <w:r w:rsidR="007A50FA" w:rsidRPr="007A50FA">
        <w:rPr>
          <w:lang w:val="de-DE"/>
        </w:rPr>
        <w:t>stärkt die professionelle Haltung im Umgang mit den komplexen Anforderungen des Berufs.</w:t>
      </w:r>
      <w:r w:rsidR="007A50FA">
        <w:rPr>
          <w:lang w:val="de-DE"/>
        </w:rPr>
        <w:t xml:space="preserve"> </w:t>
      </w:r>
      <w:r w:rsidR="002C6FBB">
        <w:rPr>
          <w:lang w:val="de-DE"/>
        </w:rPr>
        <w:t xml:space="preserve"> Ab August</w:t>
      </w:r>
      <w:r w:rsidRPr="007A50FA">
        <w:rPr>
          <w:lang w:val="de-DE"/>
        </w:rPr>
        <w:t xml:space="preserve"> biete ich eine Supervisionsgruppe exklusiv für Richter:innen in Hamburg an – als geschützten Raum zur:</w:t>
      </w:r>
      <w:r w:rsidRPr="007A50FA">
        <w:rPr>
          <w:lang w:val="de-DE"/>
        </w:rPr>
        <w:br/>
        <w:t>• Reflexion komplexer Entscheidungsprozesse</w:t>
      </w:r>
      <w:r w:rsidRPr="007A50FA">
        <w:rPr>
          <w:lang w:val="de-DE"/>
        </w:rPr>
        <w:br/>
        <w:t>• Auseinandersetzung mit der eigenen Rolle im Rechtssystem</w:t>
      </w:r>
      <w:r w:rsidRPr="007A50FA">
        <w:rPr>
          <w:lang w:val="de-DE"/>
        </w:rPr>
        <w:br/>
        <w:t>• Stärkung von Klarheit, Selbstsorge und professioneller Haltung</w:t>
      </w:r>
      <w:r w:rsidRPr="007A50FA">
        <w:rPr>
          <w:lang w:val="de-DE"/>
        </w:rPr>
        <w:br/>
      </w:r>
      <w:r w:rsidRPr="007A50FA">
        <w:rPr>
          <w:lang w:val="de-DE"/>
        </w:rPr>
        <w:br/>
      </w:r>
      <w:r>
        <w:t>📍</w:t>
      </w:r>
      <w:r w:rsidRPr="007A50FA">
        <w:rPr>
          <w:lang w:val="de-DE"/>
        </w:rPr>
        <w:t xml:space="preserve"> Ort: In meinen Praxisräumen in Hamburg-Uhlenhorst oder online</w:t>
      </w:r>
      <w:r w:rsidRPr="007A50FA">
        <w:rPr>
          <w:lang w:val="de-DE"/>
        </w:rPr>
        <w:br/>
      </w:r>
      <w:r>
        <w:t>👥</w:t>
      </w:r>
      <w:r w:rsidRPr="007A50FA">
        <w:rPr>
          <w:lang w:val="de-DE"/>
        </w:rPr>
        <w:t xml:space="preserve"> Gruppengröße: 6 – 8 Personen</w:t>
      </w:r>
      <w:r w:rsidRPr="007A50FA">
        <w:rPr>
          <w:lang w:val="de-DE"/>
        </w:rPr>
        <w:br/>
        <w:t>⏱</w:t>
      </w:r>
      <w:r>
        <w:t>️</w:t>
      </w:r>
      <w:r w:rsidRPr="007A50FA">
        <w:rPr>
          <w:lang w:val="de-DE"/>
        </w:rPr>
        <w:t xml:space="preserve"> Dauer: 90 – 120 Minuten (nach Absprache)</w:t>
      </w:r>
      <w:r w:rsidRPr="007A50FA">
        <w:rPr>
          <w:lang w:val="de-DE"/>
        </w:rPr>
        <w:br/>
      </w:r>
      <w:r>
        <w:t>📅</w:t>
      </w:r>
      <w:r w:rsidRPr="007A50FA">
        <w:rPr>
          <w:lang w:val="de-DE"/>
        </w:rPr>
        <w:t xml:space="preserve"> Termine: mittwochs, 10 – 12 Uhr oder 11 – 13 Uhr (alle 4 – 6 Wochen)</w:t>
      </w:r>
      <w:r w:rsidRPr="007A50FA">
        <w:rPr>
          <w:lang w:val="de-DE"/>
        </w:rPr>
        <w:br/>
      </w:r>
      <w:r>
        <w:t>💶</w:t>
      </w:r>
      <w:r w:rsidRPr="007A50FA">
        <w:rPr>
          <w:lang w:val="de-DE"/>
        </w:rPr>
        <w:t xml:space="preserve"> Kosten: 40 – 60 € pro Sitzung</w:t>
      </w:r>
      <w:r w:rsidRPr="007A50FA">
        <w:rPr>
          <w:lang w:val="de-DE"/>
        </w:rPr>
        <w:br/>
      </w:r>
      <w:r>
        <w:t>🔹</w:t>
      </w:r>
      <w:r w:rsidRPr="007A50FA">
        <w:rPr>
          <w:lang w:val="de-DE"/>
        </w:rPr>
        <w:t xml:space="preserve"> Einzelsitzungen: optional nach Absprache</w:t>
      </w:r>
      <w:r w:rsidRPr="007A50FA">
        <w:rPr>
          <w:lang w:val="de-DE"/>
        </w:rPr>
        <w:br/>
      </w:r>
      <w:r w:rsidRPr="007A50FA">
        <w:rPr>
          <w:lang w:val="de-DE"/>
        </w:rPr>
        <w:br/>
      </w:r>
      <w:r w:rsidRPr="007A50FA">
        <w:rPr>
          <w:lang w:val="de-DE"/>
        </w:rPr>
        <w:br/>
      </w:r>
      <w:r w:rsidRPr="00BC277F">
        <w:rPr>
          <w:b/>
          <w:bCs/>
          <w:lang w:val="de-DE"/>
        </w:rPr>
        <w:t>Interesse?</w:t>
      </w:r>
      <w:r w:rsidR="00BC277F">
        <w:rPr>
          <w:lang w:val="de-DE"/>
        </w:rPr>
        <w:t xml:space="preserve"> </w:t>
      </w:r>
      <w:r w:rsidRPr="007A50FA">
        <w:rPr>
          <w:lang w:val="de-DE"/>
        </w:rPr>
        <w:t>Ich freue mich auf Ihre Kontaktaufnahme:</w:t>
      </w:r>
    </w:p>
    <w:p w14:paraId="6AADA14E" w14:textId="77777777" w:rsidR="003A1ED1" w:rsidRPr="007A50FA" w:rsidRDefault="005A22B9">
      <w:pPr>
        <w:rPr>
          <w:lang w:val="de-DE"/>
        </w:rPr>
      </w:pPr>
      <w:r w:rsidRPr="007A50FA">
        <w:rPr>
          <w:b/>
          <w:lang w:val="de-DE"/>
        </w:rPr>
        <w:t>Dr. Christina Kayales</w:t>
      </w:r>
      <w:r w:rsidRPr="007A50FA">
        <w:rPr>
          <w:b/>
          <w:lang w:val="de-DE"/>
        </w:rPr>
        <w:br/>
      </w:r>
      <w:r w:rsidRPr="007A50FA">
        <w:rPr>
          <w:lang w:val="de-DE"/>
        </w:rPr>
        <w:t>Ponte – Institut für Kultursensibilität in Seelsorge &amp; Beratung</w:t>
      </w:r>
      <w:r w:rsidRPr="007A50FA">
        <w:rPr>
          <w:lang w:val="de-DE"/>
        </w:rPr>
        <w:br/>
        <w:t>Papenhuder Str. 35</w:t>
      </w:r>
      <w:r w:rsidRPr="007A50FA">
        <w:rPr>
          <w:lang w:val="de-DE"/>
        </w:rPr>
        <w:br/>
        <w:t>22087 Hamburg</w:t>
      </w:r>
      <w:r w:rsidRPr="007A50FA">
        <w:rPr>
          <w:lang w:val="de-DE"/>
        </w:rPr>
        <w:br/>
        <w:t>Tel. 0170 960 10 25</w:t>
      </w:r>
      <w:r w:rsidRPr="007A50FA">
        <w:rPr>
          <w:lang w:val="de-DE"/>
        </w:rPr>
        <w:br/>
        <w:t>✉</w:t>
      </w:r>
      <w:r>
        <w:t>️</w:t>
      </w:r>
      <w:r w:rsidRPr="007A50FA">
        <w:rPr>
          <w:lang w:val="de-DE"/>
        </w:rPr>
        <w:t xml:space="preserve"> info@kultursensibel.de</w:t>
      </w:r>
      <w:r w:rsidRPr="007A50FA">
        <w:rPr>
          <w:lang w:val="de-DE"/>
        </w:rPr>
        <w:br/>
      </w:r>
      <w:r>
        <w:t>🌐</w:t>
      </w:r>
      <w:r w:rsidRPr="007A50FA">
        <w:rPr>
          <w:lang w:val="de-DE"/>
        </w:rPr>
        <w:t xml:space="preserve"> www.kultursensibel.de</w:t>
      </w:r>
    </w:p>
    <w:sectPr w:rsidR="003A1ED1" w:rsidRPr="007A50FA" w:rsidSect="00034616"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numm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numm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Aufzhlungszeich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Aufzhlungszeich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93771517">
    <w:abstractNumId w:val="8"/>
  </w:num>
  <w:num w:numId="2" w16cid:durableId="939529075">
    <w:abstractNumId w:val="6"/>
  </w:num>
  <w:num w:numId="3" w16cid:durableId="1136414654">
    <w:abstractNumId w:val="5"/>
  </w:num>
  <w:num w:numId="4" w16cid:durableId="838472002">
    <w:abstractNumId w:val="4"/>
  </w:num>
  <w:num w:numId="5" w16cid:durableId="208539129">
    <w:abstractNumId w:val="7"/>
  </w:num>
  <w:num w:numId="6" w16cid:durableId="941691643">
    <w:abstractNumId w:val="3"/>
  </w:num>
  <w:num w:numId="7" w16cid:durableId="1572042473">
    <w:abstractNumId w:val="2"/>
  </w:num>
  <w:num w:numId="8" w16cid:durableId="925770590">
    <w:abstractNumId w:val="1"/>
  </w:num>
  <w:num w:numId="9" w16cid:durableId="1468280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235FE"/>
    <w:rsid w:val="00034616"/>
    <w:rsid w:val="0006063C"/>
    <w:rsid w:val="0015074B"/>
    <w:rsid w:val="001A29B1"/>
    <w:rsid w:val="0029639D"/>
    <w:rsid w:val="002C6FBB"/>
    <w:rsid w:val="00326F90"/>
    <w:rsid w:val="003A1ED1"/>
    <w:rsid w:val="004973AC"/>
    <w:rsid w:val="005A22B9"/>
    <w:rsid w:val="007A50FA"/>
    <w:rsid w:val="00817990"/>
    <w:rsid w:val="00AA1D8D"/>
    <w:rsid w:val="00B47730"/>
    <w:rsid w:val="00BC277F"/>
    <w:rsid w:val="00CB0664"/>
    <w:rsid w:val="00E002CD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81AF9E"/>
  <w14:defaultImageDpi w14:val="300"/>
  <w15:docId w15:val="{EFE4BD96-3547-4346-8A4C-AE0BC72EE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C693F"/>
  </w:style>
  <w:style w:type="paragraph" w:styleId="berschrift1">
    <w:name w:val="heading 1"/>
    <w:basedOn w:val="Standard"/>
    <w:next w:val="Standard"/>
    <w:link w:val="berschrift1Zchn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618BF"/>
  </w:style>
  <w:style w:type="paragraph" w:styleId="Fuzeile">
    <w:name w:val="footer"/>
    <w:basedOn w:val="Standard"/>
    <w:link w:val="FuzeileZchn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618BF"/>
  </w:style>
  <w:style w:type="paragraph" w:styleId="KeinLeerraum">
    <w:name w:val="No Spacing"/>
    <w:uiPriority w:val="1"/>
    <w:qFormat/>
    <w:rsid w:val="00FC693F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el">
    <w:name w:val="Title"/>
    <w:basedOn w:val="Standard"/>
    <w:next w:val="Standard"/>
    <w:link w:val="TitelZchn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nabsatz">
    <w:name w:val="List Paragraph"/>
    <w:basedOn w:val="Standard"/>
    <w:uiPriority w:val="34"/>
    <w:qFormat/>
    <w:rsid w:val="00FC693F"/>
    <w:pPr>
      <w:ind w:left="720"/>
      <w:contextualSpacing/>
    </w:pPr>
  </w:style>
  <w:style w:type="paragraph" w:styleId="Textkrper">
    <w:name w:val="Body Text"/>
    <w:basedOn w:val="Standard"/>
    <w:link w:val="TextkrperZchn"/>
    <w:uiPriority w:val="99"/>
    <w:unhideWhenUsed/>
    <w:rsid w:val="00AA1D8D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rsid w:val="00AA1D8D"/>
  </w:style>
  <w:style w:type="paragraph" w:styleId="Textkrper2">
    <w:name w:val="Body Text 2"/>
    <w:basedOn w:val="Standard"/>
    <w:link w:val="Textkrper2Zchn"/>
    <w:uiPriority w:val="99"/>
    <w:unhideWhenUsed/>
    <w:rsid w:val="00AA1D8D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rsid w:val="00AA1D8D"/>
  </w:style>
  <w:style w:type="paragraph" w:styleId="Textkrper3">
    <w:name w:val="Body Text 3"/>
    <w:basedOn w:val="Standard"/>
    <w:link w:val="Textkrper3Zchn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rsid w:val="00AA1D8D"/>
    <w:rPr>
      <w:sz w:val="16"/>
      <w:szCs w:val="16"/>
    </w:rPr>
  </w:style>
  <w:style w:type="paragraph" w:styleId="Liste">
    <w:name w:val="List"/>
    <w:basedOn w:val="Standard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Standard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Standard"/>
    <w:uiPriority w:val="99"/>
    <w:unhideWhenUsed/>
    <w:rsid w:val="00326F90"/>
    <w:pPr>
      <w:ind w:left="1080" w:hanging="360"/>
      <w:contextualSpacing/>
    </w:pPr>
  </w:style>
  <w:style w:type="paragraph" w:styleId="Aufzhlungszeichen">
    <w:name w:val="List Bullet"/>
    <w:basedOn w:val="Standard"/>
    <w:uiPriority w:val="99"/>
    <w:unhideWhenUsed/>
    <w:rsid w:val="00326F90"/>
    <w:pPr>
      <w:numPr>
        <w:numId w:val="1"/>
      </w:numPr>
      <w:contextualSpacing/>
    </w:pPr>
  </w:style>
  <w:style w:type="paragraph" w:styleId="Aufzhlungszeichen2">
    <w:name w:val="List Bullet 2"/>
    <w:basedOn w:val="Standard"/>
    <w:uiPriority w:val="99"/>
    <w:unhideWhenUsed/>
    <w:rsid w:val="00326F90"/>
    <w:pPr>
      <w:numPr>
        <w:numId w:val="2"/>
      </w:numPr>
      <w:contextualSpacing/>
    </w:pPr>
  </w:style>
  <w:style w:type="paragraph" w:styleId="Aufzhlungszeichen3">
    <w:name w:val="List Bullet 3"/>
    <w:basedOn w:val="Standard"/>
    <w:uiPriority w:val="99"/>
    <w:unhideWhenUsed/>
    <w:rsid w:val="00326F90"/>
    <w:pPr>
      <w:numPr>
        <w:numId w:val="3"/>
      </w:numPr>
      <w:contextualSpacing/>
    </w:pPr>
  </w:style>
  <w:style w:type="paragraph" w:styleId="Listennummer">
    <w:name w:val="List Number"/>
    <w:basedOn w:val="Standard"/>
    <w:uiPriority w:val="99"/>
    <w:unhideWhenUsed/>
    <w:rsid w:val="00326F90"/>
    <w:pPr>
      <w:numPr>
        <w:numId w:val="5"/>
      </w:numPr>
      <w:contextualSpacing/>
    </w:pPr>
  </w:style>
  <w:style w:type="paragraph" w:styleId="Listennummer2">
    <w:name w:val="List Number 2"/>
    <w:basedOn w:val="Standard"/>
    <w:uiPriority w:val="99"/>
    <w:unhideWhenUsed/>
    <w:rsid w:val="0029639D"/>
    <w:pPr>
      <w:numPr>
        <w:numId w:val="6"/>
      </w:numPr>
      <w:contextualSpacing/>
    </w:pPr>
  </w:style>
  <w:style w:type="paragraph" w:styleId="Listennummer3">
    <w:name w:val="List Number 3"/>
    <w:basedOn w:val="Standard"/>
    <w:uiPriority w:val="99"/>
    <w:unhideWhenUsed/>
    <w:rsid w:val="0029639D"/>
    <w:pPr>
      <w:numPr>
        <w:numId w:val="7"/>
      </w:numPr>
      <w:contextualSpacing/>
    </w:pPr>
  </w:style>
  <w:style w:type="paragraph" w:styleId="Listenfortsetzung">
    <w:name w:val="List Continue"/>
    <w:basedOn w:val="Standard"/>
    <w:uiPriority w:val="99"/>
    <w:unhideWhenUsed/>
    <w:rsid w:val="0029639D"/>
    <w:pPr>
      <w:spacing w:after="120"/>
      <w:ind w:left="360"/>
      <w:contextualSpacing/>
    </w:pPr>
  </w:style>
  <w:style w:type="paragraph" w:styleId="Listenfortsetzung2">
    <w:name w:val="List Continue 2"/>
    <w:basedOn w:val="Standard"/>
    <w:uiPriority w:val="99"/>
    <w:unhideWhenUsed/>
    <w:rsid w:val="0029639D"/>
    <w:pPr>
      <w:spacing w:after="120"/>
      <w:ind w:left="720"/>
      <w:contextualSpacing/>
    </w:pPr>
  </w:style>
  <w:style w:type="paragraph" w:styleId="Listenfortsetzung3">
    <w:name w:val="List Continue 3"/>
    <w:basedOn w:val="Standard"/>
    <w:uiPriority w:val="99"/>
    <w:unhideWhenUsed/>
    <w:rsid w:val="0029639D"/>
    <w:pPr>
      <w:spacing w:after="120"/>
      <w:ind w:left="1080"/>
      <w:contextualSpacing/>
    </w:pPr>
  </w:style>
  <w:style w:type="paragraph" w:styleId="Makrotext">
    <w:name w:val="macro"/>
    <w:link w:val="MakrotextZchn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rsid w:val="0029639D"/>
    <w:rPr>
      <w:rFonts w:ascii="Courier" w:hAnsi="Courier"/>
      <w:sz w:val="20"/>
      <w:szCs w:val="20"/>
    </w:rPr>
  </w:style>
  <w:style w:type="paragraph" w:styleId="Zitat">
    <w:name w:val="Quote"/>
    <w:basedOn w:val="Standard"/>
    <w:next w:val="Standard"/>
    <w:link w:val="ZitatZchn"/>
    <w:uiPriority w:val="29"/>
    <w:qFormat/>
    <w:rsid w:val="00FC693F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FC693F"/>
    <w:rPr>
      <w:i/>
      <w:iCs/>
      <w:color w:val="000000" w:themeColor="text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Fett">
    <w:name w:val="Strong"/>
    <w:basedOn w:val="Absatz-Standardschriftart"/>
    <w:uiPriority w:val="22"/>
    <w:qFormat/>
    <w:rsid w:val="00FC693F"/>
    <w:rPr>
      <w:b/>
      <w:bCs/>
    </w:rPr>
  </w:style>
  <w:style w:type="character" w:styleId="Hervorhebung">
    <w:name w:val="Emphasis"/>
    <w:basedOn w:val="Absatz-Standardschriftart"/>
    <w:uiPriority w:val="20"/>
    <w:qFormat/>
    <w:rsid w:val="00FC693F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C693F"/>
    <w:rPr>
      <w:b/>
      <w:bCs/>
      <w:i/>
      <w:iCs/>
      <w:color w:val="4F81BD" w:themeColor="accent1"/>
    </w:rPr>
  </w:style>
  <w:style w:type="character" w:styleId="SchwacheHervorhebung">
    <w:name w:val="Subtle Emphasis"/>
    <w:basedOn w:val="Absatz-Standardschriftart"/>
    <w:uiPriority w:val="19"/>
    <w:qFormat/>
    <w:rsid w:val="00FC693F"/>
    <w:rPr>
      <w:i/>
      <w:iCs/>
      <w:color w:val="808080" w:themeColor="text1" w:themeTint="7F"/>
    </w:rPr>
  </w:style>
  <w:style w:type="character" w:styleId="IntensiveHervorhebung">
    <w:name w:val="Intense Emphasis"/>
    <w:basedOn w:val="Absatz-Standardschriftart"/>
    <w:uiPriority w:val="21"/>
    <w:qFormat/>
    <w:rsid w:val="00FC693F"/>
    <w:rPr>
      <w:b/>
      <w:bCs/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qFormat/>
    <w:rsid w:val="00FC693F"/>
    <w:rPr>
      <w:smallCaps/>
      <w:color w:val="C0504D" w:themeColor="accent2"/>
      <w:u w:val="single"/>
    </w:rPr>
  </w:style>
  <w:style w:type="character" w:styleId="IntensiverVerweis">
    <w:name w:val="Intense Reference"/>
    <w:basedOn w:val="Absatz-Standardschriftar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sid w:val="00FC693F"/>
    <w:rPr>
      <w:b/>
      <w:b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FC693F"/>
    <w:pPr>
      <w:outlineLvl w:val="9"/>
    </w:pPr>
  </w:style>
  <w:style w:type="table" w:styleId="Tabellenraster">
    <w:name w:val="Table Grid"/>
    <w:basedOn w:val="NormaleTabelle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Schattierung">
    <w:name w:val="Light Shading"/>
    <w:basedOn w:val="NormaleTabelle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HelleListe">
    <w:name w:val="Light List"/>
    <w:basedOn w:val="NormaleTabel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Liste-Akzent1">
    <w:name w:val="Light List Accent 1"/>
    <w:basedOn w:val="NormaleTabel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HelleListe-Akzent2">
    <w:name w:val="Light List Accent 2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HelleListe-Akzent3">
    <w:name w:val="Light List Accent 3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HelleListe-Akzent4">
    <w:name w:val="Light List Accent 4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HelleListe-Akzent5">
    <w:name w:val="Light List Accent 5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HelleListe-Akzent6">
    <w:name w:val="Light List Accent 6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HellesRaster">
    <w:name w:val="Light Grid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HellesRaster-Akzent2">
    <w:name w:val="Light Grid Accent 2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HellesRaster-Akzent3">
    <w:name w:val="Light Grid Accent 3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HellesRaster-Akzent4">
    <w:name w:val="Light Grid Accent 4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HellesRaster-Akzent5">
    <w:name w:val="Light Grid Accent 5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HellesRaster-Akzent6">
    <w:name w:val="Light Grid Accent 6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ittlereSchattierung1">
    <w:name w:val="Medium Shading 1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Liste1">
    <w:name w:val="Medium List 1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ittlereListe2">
    <w:name w:val="Medium List 2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Raster1">
    <w:name w:val="Medium Grid 1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ittleresRaster2">
    <w:name w:val="Medium Grid 2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">
    <w:name w:val="Medium Grid 3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unkleListe">
    <w:name w:val="Dark List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unkleListe-Akzent2">
    <w:name w:val="Dark List Accent 2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unkleListe-Akzent3">
    <w:name w:val="Dark List Accent 3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unkleListe-Akzent4">
    <w:name w:val="Dark List Accent 4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unkleListe-Akzent5">
    <w:name w:val="Dark List Accent 5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unkleListe-Akzent6">
    <w:name w:val="Dark List Accent 6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FarbigeSchattierung">
    <w:name w:val="Colorful Shading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Liste">
    <w:name w:val="Colorful List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bigeListe-Akzent2">
    <w:name w:val="Colorful List Accent 2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bigeListe-Akzent3">
    <w:name w:val="Colorful List Accent 3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bigeListe-Akzent4">
    <w:name w:val="Colorful List Accent 4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bigeListe-Akzent5">
    <w:name w:val="Colorful List Accent 5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bigeListe-Akzent6">
    <w:name w:val="Colorful List Accent 6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bigesRaster">
    <w:name w:val="Colorful Grid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1359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Christina Kayales</cp:lastModifiedBy>
  <cp:revision>5</cp:revision>
  <dcterms:created xsi:type="dcterms:W3CDTF">2025-04-23T15:00:00Z</dcterms:created>
  <dcterms:modified xsi:type="dcterms:W3CDTF">2025-04-23T15:39:00Z</dcterms:modified>
  <cp:category/>
</cp:coreProperties>
</file>